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昨非庵日纂  文白对照全译  下</w:t>
      </w:r>
    </w:p>
    <w:p>
      <w:r>
        <w:rPr>
          <w:rFonts w:ascii="宋体" w:hAnsi="宋体" w:eastAsia="宋体"/>
          <w:sz w:val="24"/>
        </w:rPr>
        <w:t>（明）郑瑄辑，戴庞海，高卫星编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昨非庵日纂  文白对照全译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（明）郑瑄辑，戴庞海，高卫星编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本书出售、求购地址：https://www.jiaokey.com/book/detail/12729953.html</w:t>
      </w:r>
    </w:p>
    <w:p>
      <w:r>
        <w:t>更多相关图书推荐：https://www.jiaokey.com</w:t>
      </w:r>
    </w:p>
    <w:p>
      <w:r>
        <w:t>（明）郑瑄辑，戴庞海，高卫星编 其他作品：https://www.jiaokey.com/tag/（明）郑瑄辑，戴庞海，高卫星编.html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关键词搜索：https://www.jiaokey.com/tag/昨非庵日纂  文白对照全译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