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实用家常汤谱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实用家常汤谱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本书出售、求购地址：https://www.jiaokey.com/book/detail/12729950.html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关键词搜索：https://www.jiaokey.com/tag/实用家常汤谱.html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