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精神疾病</w:t>
      </w:r>
    </w:p>
    <w:p>
      <w:r>
        <w:t>作者：王镭主编；陈学诗册主编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中华名医谈百病  精神疾病 评论地址：https://www.jiaokey.com/book/detail/12729933.html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