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3  8-10卷  兵律·刑律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3  8-10卷  兵律·刑律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本书出售、求购地址：https://www.jiaokey.com/book/detail/12729873.html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3  8-10卷  兵律·刑律.html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