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2  5-7卷  名例律·吏律·户律·礼律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2  5-7卷  名例律·吏律·户律·礼律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本书出售、求购地址：https://www.jiaokey.com/book/detail/12729872.html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2  5-7卷  名例律·吏律·户律·礼律.html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