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书名：集群创新网络与区域国际竞争力</w:t>
      </w:r>
    </w:p>
    <w:p>
      <w:r>
        <w:t>作者：刘友金，叶文忠著</w:t>
      </w:r>
    </w:p>
    <w:p>
      <w:r>
        <w:t>出版社：北京：中国经济出版社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集群创新网络与区域国际竞争力 评论地址：https://www.jiaokey.com/book/detail/12729828.html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