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书名：职业生涯规划管理实务</w:t>
      </w:r>
    </w:p>
    <w:p>
      <w:r>
        <w:t>作者：葛玉辉，宋志强编著</w:t>
      </w:r>
    </w:p>
    <w:p>
      <w:r>
        <w:t>出版社：北京：清华大学出版社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职业生涯规划管理实务 评论地址：https://www.jiaokey.com/book/detail/12729823.html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