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冲出魔法城  心灵魔术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冲出魔法城  心灵魔术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本书出售、求购地址：https://www.jiaokey.com/book/detail/12729814.html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关键词搜索：https://www.jiaokey.com/tag/冲出魔法城  心灵魔术.html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