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促进就业的财政法保障研究</w:t>
      </w:r>
    </w:p>
    <w:p>
      <w:r>
        <w:rPr>
          <w:rFonts w:ascii="宋体" w:hAnsi="宋体" w:eastAsia="宋体"/>
          <w:sz w:val="24"/>
        </w:rPr>
        <w:t>杨德敏著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促进就业的财政法保障研究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本书出售、求购地址：https://www.jiaokey.com/book/detail/12729806.html</w:t>
      </w:r>
    </w:p>
    <w:p>
      <w:r>
        <w:t>更多相关图书推荐：https://www.jiaokey.com</w:t>
      </w:r>
    </w:p>
    <w:p>
      <w:r>
        <w:t>杨德敏著 其他作品：https://www.jiaokey.com/tag/杨德敏著.html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关键词搜索：https://www.jiaokey.com/tag/促进就业的财政法保障研究.html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