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书名：读尼采  品味快乐生活</w:t>
      </w:r>
    </w:p>
    <w:p>
      <w:r>
        <w:t>作者：白山编著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读尼采  品味快乐生活 评论地址：https://www.jiaokey.com/book/detail/12729771.html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