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魂归大西洋</w:t>
      </w:r>
    </w:p>
    <w:p>
      <w:r>
        <w:rPr>
          <w:rFonts w:ascii="宋体" w:hAnsi="宋体" w:eastAsia="宋体"/>
          <w:sz w:val="24"/>
        </w:rPr>
        <w:t>（美）蒂根·沃林福德著；贾华玲译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魂归大西洋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（美）蒂根·沃林福德著；贾华玲译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本书出售、求购地址：https://www.jiaokey.com/book/detail/12729742.html</w:t>
      </w:r>
    </w:p>
    <w:p>
      <w:r>
        <w:t>更多相关图书推荐：https://www.jiaokey.com</w:t>
      </w:r>
    </w:p>
    <w:p>
      <w:r>
        <w:t>（美）蒂根·沃林福德著；贾华玲译 其他作品：https://www.jiaokey.com/tag/（美）蒂根·沃林福德著；贾华玲译.html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关键词搜索：https://www.jiaokey.com/tag/二战经典战役全记录  魂归大西洋.html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