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书名：我就在这里  仓央嘉措诗传</w:t>
      </w:r>
    </w:p>
    <w:p>
      <w:r>
        <w:t>作者：马宁川著</w:t>
      </w:r>
    </w:p>
    <w:p>
      <w:r>
        <w:t>出版社：武汉：长江文艺出版社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我就在这里  仓央嘉措诗传 评论地址：https://www.jiaokey.com/book/detail/12729730.html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