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2010财务与会计实务实战应用宝典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2010财务与会计实务实战应用宝典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本书出售、求购地址：https://www.jiaokey.com/book/detail/12729726.html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2010财务与会计实务实战应用宝典.html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