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书名：后理论时代的来临  当代社会转型中的批评理论重构</w:t>
      </w:r>
    </w:p>
    <w:p>
      <w:r>
        <w:t>作者：宋伟著</w:t>
      </w:r>
    </w:p>
    <w:p>
      <w:r>
        <w:t>出版社：北京：文化艺术出版社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后理论时代的来临  当代社会转型中的批评理论重构 评论地址：https://www.jiaokey.com/book/detail/12729709.html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