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书名：禽病诊治与合理用药</w:t>
      </w:r>
    </w:p>
    <w:p>
      <w:r>
        <w:t>作者：王新卫，刘建华，陈玉霞编著</w:t>
      </w:r>
    </w:p>
    <w:p>
      <w:r>
        <w:t>出版社：郑州：河南科学技术出版社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禽病诊治与合理用药 评论地址：https://www.jiaokey.com/book/detail/12729702.html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