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葱蒜类蔬菜标准化生产实用新技术疑难解答</w:t>
      </w:r>
    </w:p>
    <w:p>
      <w:r>
        <w:rPr>
          <w:rFonts w:ascii="宋体" w:hAnsi="宋体" w:eastAsia="宋体"/>
          <w:sz w:val="24"/>
        </w:rPr>
        <w:t>孟雷等编著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葱蒜类蔬菜标准化生产实用新技术疑难解答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本书出售、求购地址：https://www.jiaokey.com/book/detail/12729700.html</w:t>
      </w:r>
    </w:p>
    <w:p>
      <w:r>
        <w:t>更多相关图书推荐：https://www.jiaokey.com</w:t>
      </w:r>
    </w:p>
    <w:p>
      <w:r>
        <w:t>孟雷等编著 其他作品：https://www.jiaokey.com/tag/孟雷等编著.html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关键词搜索：https://www.jiaokey.com/tag/葱蒜类蔬菜标准化生产实用新技术疑难解答.html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