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杉木人工林断面积生长规律及动态模拟</w:t>
      </w:r>
    </w:p>
    <w:p>
      <w:r>
        <w:rPr>
          <w:rFonts w:ascii="宋体" w:hAnsi="宋体" w:eastAsia="宋体"/>
          <w:sz w:val="24"/>
        </w:rPr>
        <w:t>张建国，孙洪刚著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杉木人工林断面积生长规律及动态模拟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张建国，孙洪刚著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本书出售、求购地址：https://www.jiaokey.com/book/detail/12729698.html</w:t>
      </w:r>
    </w:p>
    <w:p>
      <w:r>
        <w:t>更多相关图书推荐：https://www.jiaokey.com</w:t>
      </w:r>
    </w:p>
    <w:p>
      <w:r>
        <w:t>张建国，孙洪刚著 其他作品：https://www.jiaokey.com/tag/张建国，孙洪刚著.html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关键词搜索：https://www.jiaokey.com/tag/杉木人工林断面积生长规律及动态模拟.html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