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  Excel 2010人力资源管理实战应用宝典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  Excel 2010人力资源管理实战应用宝典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本书出售、求购地址：https://www.jiaokey.com/book/detail/12729697.html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关键词搜索：https://www.jiaokey.com/tag/即学即用  Excel 2010人力资源管理实战应用宝典.html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