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中国股市操作宝典  3  选股篇  怎样选择赚钱股</w:t>
      </w:r>
    </w:p>
    <w:p>
      <w:r>
        <w:rPr>
          <w:rFonts w:ascii="宋体" w:hAnsi="宋体" w:eastAsia="宋体"/>
          <w:sz w:val="24"/>
        </w:rPr>
        <w:t>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中国股市操作宝典  3  选股篇  怎样选择赚钱股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本书出售、求购地址：https://www.jiaokey.com/book/detail/12729695.html</w:t>
      </w:r>
    </w:p>
    <w:p>
      <w:r>
        <w:t>更多相关图书推荐：https://www.jiaokey.com</w:t>
      </w:r>
    </w:p>
    <w:p>
      <w:r>
        <w:t>刘畅编著 其他作品：https://www.jiaokey.com/tag/刘畅编著.html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关键词搜索：https://www.jiaokey.com/tag/中国股市操作宝典  3  选股篇  怎样选择赚钱股.html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