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让梦穿越你的心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让梦穿越你的心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本书出售、求购地址：https://www.jiaokey.com/book/detail/12729688.html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关键词搜索：https://www.jiaokey.com/tag/让梦穿越你的心.html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