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建筑设计和城市设计中的气候因素</w:t>
      </w:r>
    </w:p>
    <w:p>
      <w:r>
        <w:rPr>
          <w:rFonts w:ascii="宋体" w:hAnsi="宋体" w:eastAsia="宋体"/>
          <w:sz w:val="24"/>
        </w:rPr>
        <w:t>（美）吉沃尼著；汪芳等译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建筑设计和城市设计中的气候因素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（美）吉沃尼著；汪芳等译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本书出售、求购地址：https://www.jiaokey.com/book/detail/12729677.html</w:t>
      </w:r>
    </w:p>
    <w:p>
      <w:r>
        <w:t>更多相关图书推荐：https://www.jiaokey.com</w:t>
      </w:r>
    </w:p>
    <w:p>
      <w:r>
        <w:t>（美）吉沃尼著；汪芳等译 其他作品：https://www.jiaokey.com/tag/（美）吉沃尼著；汪芳等译.html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关键词搜索：https://www.jiaokey.com/tag/建筑设计和城市设计中的气候因素.html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