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世界重大发现与发明大全集  超值白金版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世界重大发现与发明大全集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本书出售、求购地址：https://www.jiaokey.com/book/detail/12729659.html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关键词搜索：https://www.jiaokey.com/tag/世界重大发现与发明大全集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