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书名：中国的资源能源类境外投资基本问题研究  基于中国企业实践和政府政策的角度</w:t>
      </w:r>
    </w:p>
    <w:p>
      <w:r>
        <w:t>作者：张广荣著</w:t>
      </w:r>
    </w:p>
    <w:p>
      <w:r>
        <w:t>出版社：北京：中国经济出版社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中国的资源能源类境外投资基本问题研究  基于中国企业实践和政府政策的角度 评论地址：https://www.jiaokey.com/book/detail/12729655.html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