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书名：淡水观赏鱼饲养金典</w:t>
      </w:r>
    </w:p>
    <w:p>
      <w:r>
        <w:t>作者：占家智，羊茜编著</w:t>
      </w:r>
    </w:p>
    <w:p>
      <w:r>
        <w:t>出版社：福州：福建科学技术出版社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淡水观赏鱼饲养金典 评论地址：https://www.jiaokey.com/book/detail/12729654.html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