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吉林省增产百亿斤商品粮暨东北西部生态环境保护与建设论坛文集</w:t>
      </w:r>
    </w:p>
    <w:p>
      <w:r>
        <w:rPr>
          <w:rFonts w:ascii="宋体" w:hAnsi="宋体" w:eastAsia="宋体"/>
          <w:sz w:val="24"/>
        </w:rPr>
        <w:t>裘善文主编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吉林省增产百亿斤商品粮暨东北西部生态环境保护与建设论坛文集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粮食作物-栽培-经验-吉林省-文集-生态环境-环境保护-吉林省-文集-粮食作物-生态环境-环境保护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本书出售、求购地址：https://www.jiaokey.com/book/detail/12729648.html</w:t>
      </w:r>
    </w:p>
    <w:p>
      <w:r>
        <w:t>更多相关图书推荐：https://www.jiaokey.com</w:t>
      </w:r>
    </w:p>
    <w:p>
      <w:r>
        <w:t>裘善文主编 其他作品：https://www.jiaokey.com/tag/裘善文主编.html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关键词搜索：https://www.jiaokey.com/tag/粮食作物-栽培-经验-吉林省-文集-生态环境-环境保护-吉林省-文集-粮食作物-生态环境-环境保护.html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