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诺贝尔和平奖  诺贝尔真正想要什么</w:t>
      </w:r>
    </w:p>
    <w:p>
      <w:r>
        <w:rPr>
          <w:rFonts w:ascii="宋体" w:hAnsi="宋体" w:eastAsia="宋体"/>
          <w:sz w:val="24"/>
        </w:rPr>
        <w:t>（挪威）弗雷德里克·赫弗梅尔著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诺贝尔和平奖  诺贝尔真正想要什么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（挪威）弗雷德里克·赫弗梅尔著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本书出售、求购地址：https://www.jiaokey.com/book/detail/12729644.html</w:t>
      </w:r>
    </w:p>
    <w:p>
      <w:r>
        <w:t>更多相关图书推荐：https://www.jiaokey.com</w:t>
      </w:r>
    </w:p>
    <w:p>
      <w:r>
        <w:t>（挪威）弗雷德里克·赫弗梅尔著 其他作品：https://www.jiaokey.com/tag/（挪威）弗雷德里克·赫弗梅尔著.html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关键词搜索：https://www.jiaokey.com/tag/诺贝尔和平奖  诺贝尔真正想要什么.html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