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五十年前读北大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五十年前读北大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本书出售、求购地址：https://www.jiaokey.com/book/detail/12729636.html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关键词搜索：https://www.jiaokey.com/tag/五十年前读北大.html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