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日落东瀛</w:t>
      </w:r>
    </w:p>
    <w:p>
      <w:r>
        <w:rPr>
          <w:rFonts w:ascii="宋体" w:hAnsi="宋体" w:eastAsia="宋体"/>
          <w:sz w:val="24"/>
        </w:rPr>
        <w:t>（美）肯尼斯·加尔布雷著；王宏林译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日落东瀛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（美）肯尼斯·加尔布雷著；王宏林译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本书出售、求购地址：https://www.jiaokey.com/book/detail/12729619.html</w:t>
      </w:r>
    </w:p>
    <w:p>
      <w:r>
        <w:t>更多相关图书推荐：https://www.jiaokey.com</w:t>
      </w:r>
    </w:p>
    <w:p>
      <w:r>
        <w:t>（美）肯尼斯·加尔布雷著；王宏林译 其他作品：https://www.jiaokey.com/tag/（美）肯尼斯·加尔布雷著；王宏林译.html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关键词搜索：https://www.jiaokey.com/tag/二战经典战役全记录  日落东瀛.html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