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分子材料与薄膜器件</w:t>
      </w:r>
    </w:p>
    <w:p>
      <w:r>
        <w:rPr>
          <w:rFonts w:ascii="宋体" w:hAnsi="宋体" w:eastAsia="宋体"/>
          <w:sz w:val="24"/>
        </w:rPr>
        <w:t>贺庆国，胡文平，白凤莲等编著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分子材料与薄膜器件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贺庆国，胡文平，白凤莲等编著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本书出售、求购地址：https://www.jiaokey.com/book/detail/12729585.html</w:t>
      </w:r>
    </w:p>
    <w:p>
      <w:r>
        <w:t>更多相关图书推荐：https://www.jiaokey.com</w:t>
      </w:r>
    </w:p>
    <w:p>
      <w:r>
        <w:t>贺庆国，胡文平，白凤莲等编著 其他作品：https://www.jiaokey.com/tag/贺庆国，胡文平，白凤莲等编著.html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关键词搜索：https://www.jiaokey.com/tag/分子材料与薄膜器件.html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