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毕业前的最后一堂必修课  最神奇、最实用的人生规划术</w:t>
      </w:r>
    </w:p>
    <w:p>
      <w:r>
        <w:rPr>
          <w:rFonts w:ascii="宋体" w:hAnsi="宋体" w:eastAsia="宋体"/>
          <w:sz w:val="24"/>
        </w:rPr>
        <w:t>孙靓芸著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毕业前的最后一堂必修课  最神奇、最实用的人生规划术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孙靓芸著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本书出售、求购地址：https://www.jiaokey.com/book/detail/12729578.html</w:t>
      </w:r>
    </w:p>
    <w:p>
      <w:r>
        <w:t>更多相关图书推荐：https://www.jiaokey.com</w:t>
      </w:r>
    </w:p>
    <w:p>
      <w:r>
        <w:t>孙靓芸著 其他作品：https://www.jiaokey.com/tag/孙靓芸著.html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关键词搜索：https://www.jiaokey.com/tag/毕业前的最后一堂必修课  最神奇、最实用的人生规划术.html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