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书名：欧美经典情爱小说精选</w:t>
      </w:r>
    </w:p>
    <w:p>
      <w:r>
        <w:t>作者：刘文荣编</w:t>
      </w:r>
    </w:p>
    <w:p>
      <w:r>
        <w:t>出版社：上海:文汇出版社,2011.01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欧美经典情爱小说精选 评论地址：https://www.jiaokey.com/book/detail/12729573.html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