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纤维素降解的超分子机器  纤维小体</w:t>
      </w:r>
    </w:p>
    <w:p>
      <w:r>
        <w:rPr>
          <w:rFonts w:ascii="宋体" w:hAnsi="宋体" w:eastAsia="宋体"/>
          <w:sz w:val="24"/>
        </w:rPr>
        <w:t>（美）乌弗斯凯，（美）卡塔耶瓦编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纤维素降解的超分子机器  纤维小体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（美）乌弗斯凯，（美）卡塔耶瓦编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本书出售、求购地址：https://www.jiaokey.com/book/detail/12729571.html</w:t>
      </w:r>
    </w:p>
    <w:p>
      <w:r>
        <w:t>更多相关图书推荐：https://www.jiaokey.com</w:t>
      </w:r>
    </w:p>
    <w:p>
      <w:r>
        <w:t>（美）乌弗斯凯，（美）卡塔耶瓦编 其他作品：https://www.jiaokey.com/tag/（美）乌弗斯凯，（美）卡塔耶瓦编.html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关键词搜索：https://www.jiaokey.com/tag/纤维素降解的超分子机器  纤维小体.html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