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书名：青年风景园林师植物应用图鉴  耐荫植物类</w:t>
      </w:r>
    </w:p>
    <w:p>
      <w:r>
        <w:t>作者：翁殊斐主编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总页数：166</w:t>
      </w:r>
    </w:p>
    <w:p>
      <w:r>
        <w:t>更多请访问教客网: www.jiaokey.com</w:t>
      </w:r>
    </w:p>
    <w:p>
      <w:r>
        <w:t>青年风景园林师植物应用图鉴  耐荫植物类 评论地址：https://www.jiaokey.com/book/detail/12729543.html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