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平菇（侧耳）标准化高效栽培技术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平菇（侧耳）标准化高效栽培技术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本书出售、求购地址：https://www.jiaokey.com/book/detail/12729527.html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关键词搜索：https://www.jiaokey.com/tag/平菇（侧耳）标准化高效栽培技术.html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