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乙醇加工副产品在畜牧业的应用</w:t>
      </w:r>
    </w:p>
    <w:p>
      <w:r>
        <w:rPr>
          <w:rFonts w:ascii="宋体" w:hAnsi="宋体" w:eastAsia="宋体"/>
          <w:sz w:val="24"/>
        </w:rPr>
        <w:t>（美）贝比考克，（美）海斯，（美）劳伦斯主编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乙醇加工副产品在畜牧业的应用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（美）贝比考克，（美）海斯，（美）劳伦斯主编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本书出售、求购地址：https://www.jiaokey.com/book/detail/12729424.html</w:t>
      </w:r>
    </w:p>
    <w:p>
      <w:r>
        <w:t>更多相关图书推荐：https://www.jiaokey.com</w:t>
      </w:r>
    </w:p>
    <w:p>
      <w:r>
        <w:t>（美）贝比考克，（美）海斯，（美）劳伦斯主编 其他作品：https://www.jiaokey.com/tag/（美）贝比考克，（美）海斯，（美）劳伦斯主编.html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关键词搜索：https://www.jiaokey.com/tag/乙醇加工副产品在畜牧业的应用.html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