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中国股市操作宝典  2  软件篇  股市交易与分析软件</w:t>
      </w:r>
    </w:p>
    <w:p>
      <w:r>
        <w:rPr>
          <w:rFonts w:ascii="宋体" w:hAnsi="宋体" w:eastAsia="宋体"/>
          <w:sz w:val="24"/>
        </w:rPr>
        <w:t>刘海燕编著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中国股市操作宝典  2  软件篇  股市交易与分析软件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刘海燕编著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本书出售、求购地址：https://www.jiaokey.com/book/detail/12729413.html</w:t>
      </w:r>
    </w:p>
    <w:p>
      <w:r>
        <w:t>更多相关图书推荐：https://www.jiaokey.com</w:t>
      </w:r>
    </w:p>
    <w:p>
      <w:r>
        <w:t>刘海燕编著 其他作品：https://www.jiaokey.com/tag/刘海燕编著.html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关键词搜索：https://www.jiaokey.com/tag/中国股市操作宝典  2  软件篇  股市交易与分析软件.html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