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二战经典战役全纪录  光复菲律宾</w:t>
      </w:r>
    </w:p>
    <w:p>
      <w:r>
        <w:rPr>
          <w:rFonts w:ascii="宋体" w:hAnsi="宋体" w:eastAsia="宋体"/>
          <w:sz w:val="24"/>
        </w:rPr>
        <w:t>（美）本杰明·埃勒曼著；杜秀娟译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二战经典战役全纪录  光复菲律宾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（美）本杰明·埃勒曼著；杜秀娟译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本书出售、求购地址：https://www.jiaokey.com/book/detail/12729352.html</w:t>
      </w:r>
    </w:p>
    <w:p>
      <w:r>
        <w:t>更多相关图书推荐：https://www.jiaokey.com</w:t>
      </w:r>
    </w:p>
    <w:p>
      <w:r>
        <w:t>（美）本杰明·埃勒曼著；杜秀娟译 其他作品：https://www.jiaokey.com/tag/（美）本杰明·埃勒曼著；杜秀娟译.html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关键词搜索：https://www.jiaokey.com/tag/二战经典战役全纪录  光复菲律宾.html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