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书名：食用与保健大麦  科学技术和产品</w:t>
      </w:r>
    </w:p>
    <w:p>
      <w:r>
        <w:t>作者：（美）纽曼著</w:t>
      </w:r>
    </w:p>
    <w:p>
      <w:r>
        <w:t>出版社：杭州:浙江大学出版社,2010.11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食用与保健大麦  科学技术和产品 评论地址：https://www.jiaokey.com/book/detail/12729349.html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