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封口费  记者有风险，入行需谨慎</w:t>
      </w:r>
    </w:p>
    <w:p>
      <w:r>
        <w:rPr>
          <w:rFonts w:ascii="宋体" w:hAnsi="宋体" w:eastAsia="宋体"/>
          <w:sz w:val="24"/>
        </w:rPr>
        <w:t>孙浩元著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封口费  记者有风险，入行需谨慎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本书出售、求购地址：https://www.jiaokey.com/book/detail/12729346.html</w:t>
      </w:r>
    </w:p>
    <w:p>
      <w:r>
        <w:t>更多相关图书推荐：https://www.jiaokey.com</w:t>
      </w:r>
    </w:p>
    <w:p>
      <w:r>
        <w:t>孙浩元著 其他作品：https://www.jiaokey.com/tag/孙浩元著.html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