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书名：历史是造物主写的小说  第1部</w:t>
      </w:r>
    </w:p>
    <w:p>
      <w:r>
        <w:t>作者：长河飞舟著</w:t>
      </w:r>
    </w:p>
    <w:p>
      <w:r>
        <w:t>出版社：北京:新世界出版社,2010.12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历史是造物主写的小说  第1部 评论地址：https://www.jiaokey.com/book/detail/12729344.html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