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书名：区域化的世界  地域分据还是全球同归</w:t>
      </w:r>
    </w:p>
    <w:p>
      <w:r>
        <w:t>作者：王文奇，赵静华著</w:t>
      </w:r>
    </w:p>
    <w:p>
      <w:r>
        <w:t>出版社：长春:长春出版社,2011.01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区域化的世界  地域分据还是全球同归 评论地址：https://www.jiaokey.com/book/detail/12729311.html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