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幸福，在幸福远去的时代</w:t>
      </w:r>
    </w:p>
    <w:p>
      <w:r>
        <w:rPr>
          <w:rFonts w:ascii="宋体" w:hAnsi="宋体" w:eastAsia="宋体"/>
          <w:sz w:val="24"/>
        </w:rPr>
        <w:t>（德）威廉·格纳齐诺著；丁娜译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幸福，在幸福远去的时代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（德）威廉·格纳齐诺著；丁娜译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本书出售、求购地址：https://www.jiaokey.com/book/detail/12729284.html</w:t>
      </w:r>
    </w:p>
    <w:p>
      <w:r>
        <w:t>更多相关图书推荐：https://www.jiaokey.com</w:t>
      </w:r>
    </w:p>
    <w:p>
      <w:r>
        <w:t>（德）威廉·格纳齐诺著；丁娜译 其他作品：https://www.jiaokey.com/tag/（德）威廉·格纳齐诺著；丁娜译.html</w:t>
      </w:r>
    </w:p>
    <w:p>
      <w:r>
        <w:t>上海:上海人民出版社,2011.01 出版图书：https://www.jiaokey.com/tag/上海:上海人民出版社,2011.01.html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