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果冻啫喱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果冻啫喱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本书出售、求购地址：https://www.jiaokey.com/book/detail/12729237.html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关键词搜索：https://www.jiaokey.com/tag/果冻啫喱.html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