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书名：时代的大人物·古今互动版  孝庄皇后</w:t>
      </w:r>
    </w:p>
    <w:p>
      <w:r>
        <w:t>作者：苏跃著</w:t>
      </w:r>
    </w:p>
    <w:p>
      <w:r>
        <w:t>出版社：合肥:安徽文艺出版社,2011.01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时代的大人物·古今互动版  孝庄皇后 评论地址：https://www.jiaokey.com/book/detail/12729187.html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