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书名：板栗丰产栽培、管理与贮藏技术</w:t>
      </w:r>
    </w:p>
    <w:p>
      <w:r>
        <w:t>作者：张玉杰，于景华主编</w:t>
      </w:r>
    </w:p>
    <w:p>
      <w:r>
        <w:t>出版社：北京:科学技术文献出版社,2011.02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板栗丰产栽培、管理与贮藏技术 评论地址：https://www.jiaokey.com/book/detail/12729182.html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