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你需要多少朋友  神秘的邓巴数字与遗传密码</w:t>
      </w:r>
    </w:p>
    <w:p>
      <w:r>
        <w:rPr>
          <w:rFonts w:ascii="宋体" w:hAnsi="宋体" w:eastAsia="宋体"/>
          <w:sz w:val="24"/>
        </w:rPr>
        <w:t>（美）罗宾·邓巴著；马睿，朱邦芊译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你需要多少朋友  神秘的邓巴数字与遗传密码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（美）罗宾·邓巴著；马睿，朱邦芊译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本书出售、求购地址：https://www.jiaokey.com/book/detail/12729174.html</w:t>
      </w:r>
    </w:p>
    <w:p>
      <w:r>
        <w:t>更多相关图书推荐：https://www.jiaokey.com</w:t>
      </w:r>
    </w:p>
    <w:p>
      <w:r>
        <w:t>（美）罗宾·邓巴著；马睿，朱邦芊译 其他作品：https://www.jiaokey.com/tag/（美）罗宾·邓巴著；马睿，朱邦芊译.html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关键词搜索：https://www.jiaokey.com/tag/你需要多少朋友  神秘的邓巴数字与遗传密码.html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