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鱼腥草种质资源与规范化栽培技术研究</w:t>
      </w:r>
    </w:p>
    <w:p>
      <w:r>
        <w:rPr>
          <w:rFonts w:ascii="宋体" w:hAnsi="宋体" w:eastAsia="宋体"/>
          <w:sz w:val="24"/>
        </w:rPr>
        <w:t>伍贤进编著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鱼腥草种质资源与规范化栽培技术研究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伍贤进编著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本书出售、求购地址：https://www.jiaokey.com/book/detail/12729169.html</w:t>
      </w:r>
    </w:p>
    <w:p>
      <w:r>
        <w:t>更多相关图书推荐：https://www.jiaokey.com</w:t>
      </w:r>
    </w:p>
    <w:p>
      <w:r>
        <w:t>伍贤进编著 其他作品：https://www.jiaokey.com/tag/伍贤进编著.html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关键词搜索：https://www.jiaokey.com/tag/鱼腥草种质资源与规范化栽培技术研究.html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