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蒋介石的幕僚军师  张静江传奇</w:t>
      </w:r>
    </w:p>
    <w:p>
      <w:r>
        <w:rPr>
          <w:rFonts w:ascii="宋体" w:hAnsi="宋体" w:eastAsia="宋体"/>
          <w:sz w:val="24"/>
        </w:rPr>
        <w:t>潘荣琨，林牧夫著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蒋介石的幕僚军师  张静江传奇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潘荣琨，林牧夫著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本书出售、求购地址：https://www.jiaokey.com/book/detail/12729152.html</w:t>
      </w:r>
    </w:p>
    <w:p>
      <w:r>
        <w:t>更多相关图书推荐：https://www.jiaokey.com</w:t>
      </w:r>
    </w:p>
    <w:p>
      <w:r>
        <w:t>潘荣琨，林牧夫著 其他作品：https://www.jiaokey.com/tag/潘荣琨，林牧夫著.html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关键词搜索：https://www.jiaokey.com/tag/蒋介石的幕僚军师  张静江传奇.html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