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“三农”发展与地方法律调整机制的转换  以“新农村建设”为中心</w:t>
      </w:r>
    </w:p>
    <w:p>
      <w:r>
        <w:rPr>
          <w:rFonts w:ascii="宋体" w:hAnsi="宋体" w:eastAsia="宋体"/>
          <w:sz w:val="24"/>
        </w:rPr>
        <w:t>汪庆红著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“三农”发展与地方法律调整机制的转换  以“新农村建设”为中心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本书出售、求购地址：https://www.jiaokey.com/book/detail/12729147.html</w:t>
      </w:r>
    </w:p>
    <w:p>
      <w:r>
        <w:t>更多相关图书推荐：https://www.jiaokey.com</w:t>
      </w:r>
    </w:p>
    <w:p>
      <w:r>
        <w:t>汪庆红著 其他作品：https://www.jiaokey.com/tag/汪庆红著.html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关键词搜索：https://www.jiaokey.com/tag/“三农”发展与地方法律调整机制的转换  以“新农村建设”为中心.html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