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书名：笨驴也能拉好磨  60个职场故事教你成为金牌员工</w:t>
      </w:r>
    </w:p>
    <w:p>
      <w:r>
        <w:t>作者：李卫民，杜娟著</w:t>
      </w:r>
    </w:p>
    <w:p>
      <w:r>
        <w:t>出版社：北京：文化艺术出版社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笨驴也能拉好磨  60个职场故事教你成为金牌员工 评论地址：https://www.jiaokey.com/book/detail/12729144.html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